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269" w:firstLine="3523"/>
        <w:rPr>
          <w:sz w:val="26"/>
          <w:szCs w:val="26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6096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432" w:after="0"/>
        <w:ind w:left="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Комарова Михаила Николаевича,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Комаров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принудительного привода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воспрепятствовал, законной деятельности судебного пристава-исполнителя, отказался проехать в ОСП по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0.2025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административного дела,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судьей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Комаров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Комарова Михаила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Ханты-Мансийскому автономному округу, БИК 007162163, КБК 72011601173010008140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25171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назначение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